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CRUST    </w:t>
      </w:r>
      <w:r>
        <w:t xml:space="preserve">   CRISPY    </w:t>
      </w:r>
      <w:r>
        <w:t xml:space="preserve">   CRAMP    </w:t>
      </w:r>
      <w:r>
        <w:t xml:space="preserve">   CRACK    </w:t>
      </w:r>
      <w:r>
        <w:t xml:space="preserve">   CREATE    </w:t>
      </w:r>
      <w:r>
        <w:t xml:space="preserve">   CRANE    </w:t>
      </w:r>
      <w:r>
        <w:t xml:space="preserve">   CROSS    </w:t>
      </w:r>
      <w:r>
        <w:t xml:space="preserve">   CRASH    </w:t>
      </w:r>
      <w:r>
        <w:t xml:space="preserve">   CROWD    </w:t>
      </w:r>
      <w:r>
        <w:t xml:space="preserve">   CROWN    </w:t>
      </w:r>
      <w:r>
        <w:t xml:space="preserve">   CRAFT    </w:t>
      </w:r>
      <w:r>
        <w:t xml:space="preserve">   CRAWL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 WORDS</dc:title>
  <dcterms:created xsi:type="dcterms:W3CDTF">2021-10-11T17:29:17Z</dcterms:created>
  <dcterms:modified xsi:type="dcterms:W3CDTF">2021-10-11T17:29:17Z</dcterms:modified>
</cp:coreProperties>
</file>