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went    </w:t>
      </w:r>
      <w:r>
        <w:t xml:space="preserve">   where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make    </w:t>
      </w:r>
      <w:r>
        <w:t xml:space="preserve">   help    </w:t>
      </w:r>
      <w:r>
        <w:t xml:space="preserve">   here    </w:t>
      </w:r>
      <w:r>
        <w:t xml:space="preserve">   come    </w:t>
      </w:r>
      <w:r>
        <w:t xml:space="preserve">   visitor    </w:t>
      </w:r>
      <w:r>
        <w:t xml:space="preserve">   fighter    </w:t>
      </w:r>
      <w:r>
        <w:t xml:space="preserve">   teacher    </w:t>
      </w:r>
      <w:r>
        <w:t xml:space="preserve">   slowly    </w:t>
      </w:r>
      <w:r>
        <w:t xml:space="preserve">   quickly    </w:t>
      </w:r>
      <w:r>
        <w:t xml:space="preserve">   weekly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FUN</dc:title>
  <dcterms:created xsi:type="dcterms:W3CDTF">2021-10-11T17:28:39Z</dcterms:created>
  <dcterms:modified xsi:type="dcterms:W3CDTF">2021-10-11T17:28:39Z</dcterms:modified>
</cp:coreProperties>
</file>