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FUN</w:t>
      </w:r>
    </w:p>
    <w:p>
      <w:pPr>
        <w:pStyle w:val="Questions"/>
      </w:pPr>
      <w:r>
        <w:t xml:space="preserve">1. SRAEPPH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LCAECEKN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TWSEREA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CHIN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HNPEAP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PMEYT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NTVIEN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TLTEHAE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HETAEPNL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IUTLN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EDTACCNI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ELLSP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ICTY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UARDENETV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NTMTOPIRA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PERHAPS    </w:t>
      </w:r>
      <w:r>
        <w:t xml:space="preserve">   NECKLACE    </w:t>
      </w:r>
      <w:r>
        <w:t xml:space="preserve">   SWEATER    </w:t>
      </w:r>
      <w:r>
        <w:t xml:space="preserve">   INCH    </w:t>
      </w:r>
      <w:r>
        <w:t xml:space="preserve">   HAPPEN    </w:t>
      </w:r>
      <w:r>
        <w:t xml:space="preserve">   EMPTY    </w:t>
      </w:r>
      <w:r>
        <w:t xml:space="preserve">   INVENT    </w:t>
      </w:r>
      <w:r>
        <w:t xml:space="preserve">   ATHLETE    </w:t>
      </w:r>
      <w:r>
        <w:t xml:space="preserve">   ELEPHANT    </w:t>
      </w:r>
      <w:r>
        <w:t xml:space="preserve">   UNTIL    </w:t>
      </w:r>
      <w:r>
        <w:t xml:space="preserve">   ACCIDENT    </w:t>
      </w:r>
      <w:r>
        <w:t xml:space="preserve">   SPELL    </w:t>
      </w:r>
      <w:r>
        <w:t xml:space="preserve">   CITY    </w:t>
      </w:r>
      <w:r>
        <w:t xml:space="preserve">   ADVENTURE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FUN</dc:title>
  <dcterms:created xsi:type="dcterms:W3CDTF">2021-10-11T17:29:54Z</dcterms:created>
  <dcterms:modified xsi:type="dcterms:W3CDTF">2021-10-11T17:29:54Z</dcterms:modified>
</cp:coreProperties>
</file>