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HW.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depart    </w:t>
      </w:r>
      <w:r>
        <w:t xml:space="preserve">   crave    </w:t>
      </w:r>
      <w:r>
        <w:t xml:space="preserve">   gale    </w:t>
      </w:r>
      <w:r>
        <w:t xml:space="preserve">   Patient    </w:t>
      </w:r>
      <w:r>
        <w:t xml:space="preserve">   Bondage    </w:t>
      </w:r>
      <w:r>
        <w:t xml:space="preserve">   Encounter    </w:t>
      </w:r>
      <w:r>
        <w:t xml:space="preserve">   Portrait    </w:t>
      </w:r>
      <w:r>
        <w:t xml:space="preserve">   Desperate    </w:t>
      </w:r>
      <w:r>
        <w:t xml:space="preserve">   Desposit    </w:t>
      </w:r>
      <w:r>
        <w:t xml:space="preserve">   Colony    </w:t>
      </w:r>
      <w:r>
        <w:t xml:space="preserve">   Combine    </w:t>
      </w:r>
      <w:r>
        <w:t xml:space="preserve">   Course    </w:t>
      </w:r>
      <w:r>
        <w:t xml:space="preserve">   Compatible    </w:t>
      </w:r>
      <w:r>
        <w:t xml:space="preserve">   Convince    </w:t>
      </w:r>
      <w:r>
        <w:t xml:space="preserve">   Contact    </w:t>
      </w:r>
      <w:r>
        <w:t xml:space="preserve">   Disaster    </w:t>
      </w:r>
      <w:r>
        <w:t xml:space="preserve">   Dormant    </w:t>
      </w:r>
      <w:r>
        <w:t xml:space="preserve">   Cumbersome    </w:t>
      </w:r>
      <w:r>
        <w:t xml:space="preserve">   Cultivate    </w:t>
      </w:r>
      <w:r>
        <w:t xml:space="preserve">   Destination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HW.</dc:title>
  <dcterms:created xsi:type="dcterms:W3CDTF">2021-10-11T17:30:23Z</dcterms:created>
  <dcterms:modified xsi:type="dcterms:W3CDTF">2021-10-11T17:30:23Z</dcterms:modified>
</cp:coreProperties>
</file>