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CULTURAL    </w:t>
      </w:r>
      <w:r>
        <w:t xml:space="preserve">   INFINITY    </w:t>
      </w:r>
      <w:r>
        <w:t xml:space="preserve">   ENDURANCE    </w:t>
      </w:r>
      <w:r>
        <w:t xml:space="preserve">   SYMBOLIC    </w:t>
      </w:r>
      <w:r>
        <w:t xml:space="preserve">   DIGITAL    </w:t>
      </w:r>
      <w:r>
        <w:t xml:space="preserve">   FUNDAMENTAL    </w:t>
      </w:r>
      <w:r>
        <w:t xml:space="preserve">   CANDID    </w:t>
      </w:r>
      <w:r>
        <w:t xml:space="preserve">   MAGNIFICENT    </w:t>
      </w:r>
      <w:r>
        <w:t xml:space="preserve">   ABSTRACT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1</dc:title>
  <dcterms:created xsi:type="dcterms:W3CDTF">2021-10-11T17:31:02Z</dcterms:created>
  <dcterms:modified xsi:type="dcterms:W3CDTF">2021-10-11T17:31:02Z</dcterms:modified>
</cp:coreProperties>
</file>