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- LY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Entirely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easily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is done in a funny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somebody does something in a cross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Happens normally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DOING SOMETHING IN AN UNHAPPY WAY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Crazy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wanting more and more.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simplest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- LY WORDS</dc:title>
  <dcterms:created xsi:type="dcterms:W3CDTF">2021-10-11T17:25:47Z</dcterms:created>
  <dcterms:modified xsi:type="dcterms:W3CDTF">2021-10-11T17:25:47Z</dcterms:modified>
</cp:coreProperties>
</file>