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JUDGING SOMEONE BY COLOR, RACE, OR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SOMEONE'S FACE TURN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CLOTH TO BLOW YOUR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GRAVE 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TRICKY AND SNEAKY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TO SAY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TELL OTHERS TO TRY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DAYS, MONTHS, AND YEARS ON A CHART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BEAT OF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RUNNING, SWIMMING, AND SKIING FOR INSTANCE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TERRIFIC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WITH 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TOP OF A 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PRACTICE</dc:title>
  <dcterms:created xsi:type="dcterms:W3CDTF">2021-10-11T17:35:10Z</dcterms:created>
  <dcterms:modified xsi:type="dcterms:W3CDTF">2021-10-11T17:35:10Z</dcterms:modified>
</cp:coreProperties>
</file>