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SCRAMBLE</w:t>
      </w:r>
    </w:p>
    <w:p>
      <w:pPr>
        <w:pStyle w:val="Questions"/>
      </w:pPr>
      <w:r>
        <w:t xml:space="preserve">1. GCERNIOZE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PIWM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FLXREE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ULNSAUU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SDIRTTO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FDEVCIEET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MEISRY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ETEIGSRR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HGGAYS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EELINF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PEYTT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RTAREOMNU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SUSTTTBEIU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CCDAETNI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HSNABI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SCRAMBLE</dc:title>
  <dcterms:created xsi:type="dcterms:W3CDTF">2021-10-11T17:36:19Z</dcterms:created>
  <dcterms:modified xsi:type="dcterms:W3CDTF">2021-10-11T17:36:19Z</dcterms:modified>
</cp:coreProperties>
</file>