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GABE REED    </w:t>
      </w:r>
      <w:r>
        <w:t xml:space="preserve">   CONFLICT    </w:t>
      </w:r>
      <w:r>
        <w:t xml:space="preserve">   CHARACTERS    </w:t>
      </w:r>
      <w:r>
        <w:t xml:space="preserve">   HEROES    </w:t>
      </w:r>
      <w:r>
        <w:t xml:space="preserve">   UNUSUAL    </w:t>
      </w:r>
      <w:r>
        <w:t xml:space="preserve">   REVERSE    </w:t>
      </w:r>
      <w:r>
        <w:t xml:space="preserve">   WITCH    </w:t>
      </w:r>
      <w:r>
        <w:t xml:space="preserve">   KINGS    </w:t>
      </w:r>
      <w:r>
        <w:t xml:space="preserve">   SPELLS    </w:t>
      </w:r>
      <w:r>
        <w:t xml:space="preserve">   HEROINES    </w:t>
      </w:r>
      <w:r>
        <w:t xml:space="preserve">   MAGIC    </w:t>
      </w:r>
      <w:r>
        <w:t xml:space="preserve">   FANTASY    </w:t>
      </w:r>
      <w:r>
        <w:t xml:space="preserve">   FOREST    </w:t>
      </w:r>
      <w:r>
        <w:t xml:space="preserve">   CASTLE    </w:t>
      </w:r>
      <w:r>
        <w:t xml:space="preserve">   FAIRY TALE    </w:t>
      </w:r>
      <w:r>
        <w:t xml:space="preserve">   PRINCESS    </w:t>
      </w:r>
      <w:r>
        <w:t xml:space="preserve">   EVIL    </w:t>
      </w:r>
      <w:r>
        <w:t xml:space="preserve">   KNIGHT    </w:t>
      </w:r>
      <w:r>
        <w:t xml:space="preserve">   SUPERNATURAL    </w:t>
      </w:r>
      <w:r>
        <w:t xml:space="preserve">   QUEENS    </w:t>
      </w:r>
      <w:r>
        <w:t xml:space="preserve">   FARAWAY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SEARCH</dc:title>
  <dcterms:created xsi:type="dcterms:W3CDTF">2021-10-11T17:35:52Z</dcterms:created>
  <dcterms:modified xsi:type="dcterms:W3CDTF">2021-10-11T17:35:52Z</dcterms:modified>
</cp:coreProperties>
</file>