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&amp; SIGHT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Success in a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outside of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he's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pull something .....................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don't a contraction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I'll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know something in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not feeling ..................?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it's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I'm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isn't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early part of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doesn't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didn't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won't a contraction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can't a contraction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SIGHT WORDS CROSSWORD</dc:title>
  <dcterms:created xsi:type="dcterms:W3CDTF">2021-10-11T17:25:36Z</dcterms:created>
  <dcterms:modified xsi:type="dcterms:W3CDTF">2021-10-11T17:25:36Z</dcterms:modified>
</cp:coreProperties>
</file>