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chip will have a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Buy for a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Turn, round,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Lose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Climb the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Write what you think.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 more than 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lot in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unlawfully occupied an uninhabited building or unused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saw it in the circus.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Push the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cold I use it to cover myself.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feast.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Elude, exclude.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raised his hand, as if to knock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Surrounded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mechanical device or 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3 Musketeers.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touched in SeaWorld.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handle them with your hands.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TIC-TAC-TOE</dc:title>
  <dcterms:created xsi:type="dcterms:W3CDTF">2021-10-11T17:36:34Z</dcterms:created>
  <dcterms:modified xsi:type="dcterms:W3CDTF">2021-10-11T17:36:34Z</dcterms:modified>
</cp:coreProperties>
</file>