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place in a mailbox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links fastened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bucket with a handle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 different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money for goods 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a surface with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platform used for carrying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8</dc:title>
  <dcterms:created xsi:type="dcterms:W3CDTF">2021-10-12T20:21:47Z</dcterms:created>
  <dcterms:modified xsi:type="dcterms:W3CDTF">2021-10-12T20:21:47Z</dcterms:modified>
</cp:coreProperties>
</file>