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WEEK 5 'SSION'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sad.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your emotions.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addicted to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instrument that when you hit it, it makes a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is granted after a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continue to the next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 something right.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has been left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impress.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5 'SSION'</dc:title>
  <dcterms:created xsi:type="dcterms:W3CDTF">2021-10-11T17:39:38Z</dcterms:created>
  <dcterms:modified xsi:type="dcterms:W3CDTF">2021-10-11T17:39:38Z</dcterms:modified>
</cp:coreProperties>
</file>