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lip    </w:t>
      </w:r>
      <w:r>
        <w:t xml:space="preserve">   bed    </w:t>
      </w:r>
      <w:r>
        <w:t xml:space="preserve">   rug    </w:t>
      </w:r>
      <w:r>
        <w:t xml:space="preserve">   who    </w:t>
      </w:r>
      <w:r>
        <w:t xml:space="preserve">   what    </w:t>
      </w:r>
      <w:r>
        <w:t xml:space="preserve">   said    </w:t>
      </w:r>
      <w:r>
        <w:t xml:space="preserve">   have    </w:t>
      </w:r>
      <w:r>
        <w:t xml:space="preserve">   need    </w:t>
      </w:r>
      <w:r>
        <w:t xml:space="preserve">   dance    </w:t>
      </w:r>
      <w:r>
        <w:t xml:space="preserve">   together    </w:t>
      </w:r>
      <w:r>
        <w:t xml:space="preserve">   sit    </w:t>
      </w:r>
      <w:r>
        <w:t xml:space="preserve">   live    </w:t>
      </w:r>
      <w:r>
        <w:t xml:space="preserve">   cut    </w:t>
      </w:r>
      <w:r>
        <w:t xml:space="preserve">   got    </w:t>
      </w:r>
      <w:r>
        <w:t xml:space="preserve">   sun    </w:t>
      </w:r>
      <w:r>
        <w:t xml:space="preserve">   little    </w:t>
      </w:r>
      <w:r>
        <w:t xml:space="preserve">   for    </w:t>
      </w:r>
      <w:r>
        <w:t xml:space="preserve">   was    </w:t>
      </w:r>
      <w:r>
        <w:t xml:space="preserve">   she    </w:t>
      </w:r>
      <w:r>
        <w:t xml:space="preserve">   my    </w:t>
      </w:r>
      <w:r>
        <w:t xml:space="preserve">   he    </w:t>
      </w:r>
      <w:r>
        <w:t xml:space="preserve">   are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like    </w:t>
      </w:r>
      <w:r>
        <w:t xml:space="preserve">   a    </w:t>
      </w:r>
      <w:r>
        <w:t xml:space="preserve">   we    </w:t>
      </w:r>
      <w:r>
        <w:t xml:space="preserve">   the    </w:t>
      </w:r>
      <w:r>
        <w:t xml:space="preserve">   can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- 1ST GRADE</dc:title>
  <dcterms:created xsi:type="dcterms:W3CDTF">2021-10-11T17:41:56Z</dcterms:created>
  <dcterms:modified xsi:type="dcterms:W3CDTF">2021-10-11T17:41:56Z</dcterms:modified>
</cp:coreProperties>
</file>