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GNAT    </w:t>
      </w:r>
      <w:r>
        <w:t xml:space="preserve">   WHOLE    </w:t>
      </w:r>
      <w:r>
        <w:t xml:space="preserve">   SIGN    </w:t>
      </w:r>
      <w:r>
        <w:t xml:space="preserve">   KNELT    </w:t>
      </w:r>
      <w:r>
        <w:t xml:space="preserve">   ANSWER    </w:t>
      </w:r>
      <w:r>
        <w:t xml:space="preserve">   KNOCK    </w:t>
      </w:r>
      <w:r>
        <w:t xml:space="preserve">   DOUBT    </w:t>
      </w:r>
      <w:r>
        <w:t xml:space="preserve">   WRIST    </w:t>
      </w:r>
      <w:r>
        <w:t xml:space="preserve">   FASTEN    </w:t>
      </w:r>
      <w:r>
        <w:t xml:space="preserve">   JUDGE    </w:t>
      </w:r>
      <w:r>
        <w:t xml:space="preserve">   WRENCH    </w:t>
      </w:r>
      <w:r>
        <w:t xml:space="preserve">   SCENT    </w:t>
      </w:r>
      <w:r>
        <w:t xml:space="preserve">   ISLAND    </w:t>
      </w:r>
      <w:r>
        <w:t xml:space="preserve">   LISTEN    </w:t>
      </w:r>
      <w:r>
        <w:t xml:space="preserve">   WREATH    </w:t>
      </w:r>
      <w:r>
        <w:t xml:space="preserve">   CLIMBER    </w:t>
      </w:r>
      <w:r>
        <w:t xml:space="preserve">   GNAWED    </w:t>
      </w:r>
      <w:r>
        <w:t xml:space="preserve">   GHOST    </w:t>
      </w:r>
      <w:r>
        <w:t xml:space="preserve">   WALKED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SPELLING WORDS </dc:title>
  <dcterms:created xsi:type="dcterms:W3CDTF">2021-10-10T23:42:33Z</dcterms:created>
  <dcterms:modified xsi:type="dcterms:W3CDTF">2021-10-10T23:42:33Z</dcterms:modified>
</cp:coreProperties>
</file>