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senator - n. a member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etiquette - n. rules for good behavior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cemetery - n. a piece of land used for burying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colleague - n. a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colloquial - adj. having the style and content of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physician - n. a person specially trained in healing human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extinguish - v. to cause to cease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narrate - v. to give an oral or written account of in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triathlon - n. an athletic contest that is a long-distance race consisting of three phases -as swimming and bicycling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aberrant - adj. departing from some accepted standard of what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affirmative - adj. answering yes to a question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buffoon - n. a person who is always clowning and trying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thermometer - n. an instrument for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accomplice - n. one associated with another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stationery - n. materials -as paper and pens and ink- for writing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inoculate - v. to introduce material -as a vaccine- into the body especially by injection to protect against or treat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compel - v. to cause a person to give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vignette - n. a brief literary description; decorative design -as of vine leaves- put on or just before a title page or at the beginning or end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barracuda - n. any of several large fierce marine fishes of warm seas that have strong jaws and sharp teeth and that include some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vacuum - n. a space with nothing at 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society - n. a group of persons formally joined together for some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accommodate - v. to furnish something as a kindness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motivate - v. to provide with a reason for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belligerent - adj. feeling or displaying eagerness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perceptible - adj. able to be perceived by a sense or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gazelle - n. any of numerous small graceful swift antelopes of Africa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astronomer - n. an expert in the science of the heavenly bodies and of their sizes and motions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acquittal - n. the state of being found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poinsettia - n. a showy Mexican and Central American plant with large scarlet bracts that grow like petals about its small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surveillance - n. supervision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PUZZLE</dc:title>
  <dcterms:created xsi:type="dcterms:W3CDTF">2021-10-11T17:39:56Z</dcterms:created>
  <dcterms:modified xsi:type="dcterms:W3CDTF">2021-10-11T17:39:56Z</dcterms:modified>
</cp:coreProperties>
</file>