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sterile     </w:t>
      </w:r>
      <w:r>
        <w:t xml:space="preserve">   pseudonym     </w:t>
      </w:r>
      <w:r>
        <w:t xml:space="preserve">   condominium     </w:t>
      </w:r>
      <w:r>
        <w:t xml:space="preserve">   diamond     </w:t>
      </w:r>
      <w:r>
        <w:t xml:space="preserve">   orphan     </w:t>
      </w:r>
      <w:r>
        <w:t xml:space="preserve">   ravioli     </w:t>
      </w:r>
      <w:r>
        <w:t xml:space="preserve">   imaginary     </w:t>
      </w:r>
      <w:r>
        <w:t xml:space="preserve">   traveling    </w:t>
      </w:r>
      <w:r>
        <w:t xml:space="preserve">   intention     </w:t>
      </w:r>
      <w:r>
        <w:t xml:space="preserve">   horrifying     </w:t>
      </w:r>
      <w:r>
        <w:t xml:space="preserve">   December     </w:t>
      </w:r>
      <w:r>
        <w:t xml:space="preserve">   superior     </w:t>
      </w:r>
      <w:r>
        <w:t xml:space="preserve">   supposedly    </w:t>
      </w:r>
      <w:r>
        <w:t xml:space="preserve">   interrupt     </w:t>
      </w:r>
      <w:r>
        <w:t xml:space="preserve">   improvise     </w:t>
      </w:r>
      <w:r>
        <w:t xml:space="preserve">   expressed     </w:t>
      </w:r>
      <w:r>
        <w:t xml:space="preserve">   academic     </w:t>
      </w:r>
      <w:r>
        <w:t xml:space="preserve">   headquarters    </w:t>
      </w:r>
      <w:r>
        <w:t xml:space="preserve">   handsome     </w:t>
      </w:r>
      <w:r>
        <w:t xml:space="preserve">   basketball     </w:t>
      </w:r>
      <w:r>
        <w:t xml:space="preserve">   racquetball     </w:t>
      </w:r>
      <w:r>
        <w:t xml:space="preserve">   bonnet     </w:t>
      </w:r>
      <w:r>
        <w:t xml:space="preserve">   colloquial    </w:t>
      </w:r>
      <w:r>
        <w:t xml:space="preserve">   acquittal     </w:t>
      </w:r>
      <w:r>
        <w:t xml:space="preserve">   buffoon     </w:t>
      </w:r>
      <w:r>
        <w:t xml:space="preserve">   poinsettia     </w:t>
      </w:r>
      <w:r>
        <w:t xml:space="preserve">   affirmative     </w:t>
      </w:r>
      <w:r>
        <w:t xml:space="preserve">   accomplice    </w:t>
      </w:r>
      <w:r>
        <w:t xml:space="preserve">   etiquette     </w:t>
      </w:r>
      <w:r>
        <w:t xml:space="preserve">   colleague     </w:t>
      </w:r>
      <w:r>
        <w:t xml:space="preserve">   vignette     </w:t>
      </w:r>
      <w:r>
        <w:t xml:space="preserve">   stomach     </w:t>
      </w:r>
      <w:r>
        <w:t xml:space="preserve">   belligerent    </w:t>
      </w:r>
      <w:r>
        <w:t xml:space="preserve">   surveillance     </w:t>
      </w:r>
      <w:r>
        <w:t xml:space="preserve">   barracuda     </w:t>
      </w:r>
      <w:r>
        <w:t xml:space="preserve">   gazelle     </w:t>
      </w:r>
      <w:r>
        <w:t xml:space="preserve">   accommodate     </w:t>
      </w:r>
      <w:r>
        <w:t xml:space="preserve">   teleportation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WORD SEARCH</dc:title>
  <dcterms:created xsi:type="dcterms:W3CDTF">2021-10-11T17:40:21Z</dcterms:created>
  <dcterms:modified xsi:type="dcterms:W3CDTF">2021-10-11T17:40:21Z</dcterms:modified>
</cp:coreProperties>
</file>