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-(put the letters in the correct order to form the word)</w:t>
      </w:r>
    </w:p>
    <w:p>
      <w:pPr>
        <w:pStyle w:val="Questions"/>
      </w:pPr>
      <w:r>
        <w:t xml:space="preserve">1.  palotp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ehpon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rdoo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carhi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gsaur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feahtr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yredboyve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msnrtbesmeaar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baetl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lroof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sslca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upt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preap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rbea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nsleeioitv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aerfigf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eoprmvi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popeel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lbafuetui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dulohs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-(put the letters in the correct order to form the word)</dc:title>
  <dcterms:created xsi:type="dcterms:W3CDTF">2021-10-11T17:25:49Z</dcterms:created>
  <dcterms:modified xsi:type="dcterms:W3CDTF">2021-10-11T17:25:49Z</dcterms:modified>
</cp:coreProperties>
</file>