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SPELTOETS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eeegt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poolegdrah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uikgerb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aganeg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ahedg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mokge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gdeone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SPELTOETS</dc:title>
  <dcterms:created xsi:type="dcterms:W3CDTF">2021-10-11T17:47:41Z</dcterms:created>
  <dcterms:modified xsi:type="dcterms:W3CDTF">2021-10-11T17:47:41Z</dcterms:modified>
</cp:coreProperties>
</file>