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SPENDING PLAN</w:t>
      </w:r>
    </w:p>
    <w:p>
      <w:pPr>
        <w:pStyle w:val="Questions"/>
      </w:pPr>
      <w:r>
        <w:t xml:space="preserve">1. ROLDLA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SEVA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UERTUF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CTEIDR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LIASCO USEIYCRT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OCEMNI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ONYME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RITTREEENM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EKBRO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SPENDING PLAN</dc:title>
  <dcterms:created xsi:type="dcterms:W3CDTF">2021-10-11T17:48:16Z</dcterms:created>
  <dcterms:modified xsi:type="dcterms:W3CDTF">2021-10-11T17:48:16Z</dcterms:modified>
</cp:coreProperties>
</file>