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SPENGA CROSS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Niamh (Desk)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Stacey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Naomi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Lindsay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Michelle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BONUS: Attend Throwback Class 8/16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RIDE/REVIVE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Jordan (Desk)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BONUS: Bring a Friend 8/4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SPENGA CROSS OUT</dc:title>
  <dcterms:created xsi:type="dcterms:W3CDTF">2021-10-11T17:48:27Z</dcterms:created>
  <dcterms:modified xsi:type="dcterms:W3CDTF">2021-10-11T17:48:27Z</dcterms:modified>
</cp:coreProperties>
</file>