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SPH3U: Types of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something has because it is deformed (ex. a spring or elastic band)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associated with electric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has because of its position above the ground (or some other reference point such as a table 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an object has because it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something has because of its heat (the total kinetic and potential energy of an object’s particles)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in chemical bonds (ex. the energy stored in food or fossil fuels)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matter due to its position or the arrangement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light or any form of electromagnetic radiation (x-rays, microwaves, radio waves etc)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SPH3U: Types of Energy Crossword</dc:title>
  <dcterms:created xsi:type="dcterms:W3CDTF">2021-10-11T17:47:37Z</dcterms:created>
  <dcterms:modified xsi:type="dcterms:W3CDTF">2021-10-11T17:47:37Z</dcterms:modified>
</cp:coreProperties>
</file>