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SPHERO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Forward axis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placeholder that we can assign a value to later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block to efficiently program a robot to repeat actions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They contain a group of blocks that can be reused throughout your program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orient so the tail light of Sphero is facing the person who is conteolling that Sphero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limit to what the value of a variable can be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This measures motion in G force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Light Emitting Diodes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text file written in a particular programming language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block that continues to run active blocks until a given amount of time passes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Enables the robot's upright position.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RGB LED light at the back of the Sphero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Connected and programmable devices, like Sphero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Operator block we use when we need a value to be positive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block that compares two values and creates conditional logic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method of telling a computer what to 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programming language used for the web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This measures how fast Sphero spins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Horizontal axis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set of instructions that computers can understand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Vertical axis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SPHERO VOCABULARY</dc:title>
  <dcterms:created xsi:type="dcterms:W3CDTF">2021-10-11T17:48:24Z</dcterms:created>
  <dcterms:modified xsi:type="dcterms:W3CDTF">2021-10-11T17:48:24Z</dcterms:modified>
</cp:coreProperties>
</file>