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SPICE GIRLS!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IF YOU CANT DANCE    </w:t>
      </w:r>
      <w:r>
        <w:t xml:space="preserve">   NEVER GIVE UP    </w:t>
      </w:r>
      <w:r>
        <w:t xml:space="preserve">   TOO MUCH    </w:t>
      </w:r>
      <w:r>
        <w:t xml:space="preserve">   HEADLINES    </w:t>
      </w:r>
      <w:r>
        <w:t xml:space="preserve">   VIVA FOREVER    </w:t>
      </w:r>
      <w:r>
        <w:t xml:space="preserve">   HOLLER    </w:t>
      </w:r>
      <w:r>
        <w:t xml:space="preserve">   WHO DO YOU THINK YOU ARE    </w:t>
      </w:r>
      <w:r>
        <w:t xml:space="preserve">   STOP    </w:t>
      </w:r>
      <w:r>
        <w:t xml:space="preserve">   MAMA    </w:t>
      </w:r>
      <w:r>
        <w:t xml:space="preserve">   SAY YOU'LL BE THERE    </w:t>
      </w:r>
      <w:r>
        <w:t xml:space="preserve">   SPICE UP YOUR LIFE    </w:t>
      </w:r>
      <w:r>
        <w:t xml:space="preserve">   WANNABE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 GIRLS!</dc:title>
  <dcterms:created xsi:type="dcterms:W3CDTF">2021-10-11T17:48:04Z</dcterms:created>
  <dcterms:modified xsi:type="dcterms:W3CDTF">2021-10-11T17:48:04Z</dcterms:modified>
</cp:coreProperties>
</file>