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SPIDERMAN AND THE SPIDERVERSE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DAILY BUGLE    </w:t>
      </w:r>
      <w:r>
        <w:t xml:space="preserve">   VENOM    </w:t>
      </w:r>
      <w:r>
        <w:t xml:space="preserve">   GREEN GOBLIN    </w:t>
      </w:r>
      <w:r>
        <w:t xml:space="preserve">   PENNY PARKER    </w:t>
      </w:r>
      <w:r>
        <w:t xml:space="preserve">   KINGPIN    </w:t>
      </w:r>
      <w:r>
        <w:t xml:space="preserve">   SPIDER GWEN    </w:t>
      </w:r>
      <w:r>
        <w:t xml:space="preserve">   SPIDERMAN NOIR    </w:t>
      </w:r>
      <w:r>
        <w:t xml:space="preserve">   PETER PARKER    </w:t>
      </w:r>
      <w:r>
        <w:t xml:space="preserve">   PETER PORKER    </w:t>
      </w:r>
      <w:r>
        <w:t xml:space="preserve">   SPIDER HAM    </w:t>
      </w:r>
      <w:r>
        <w:t xml:space="preserve">   MILES    </w:t>
      </w:r>
      <w:r>
        <w:t xml:space="preserve">   SPIDEYSENSE    </w:t>
      </w:r>
      <w:r>
        <w:t xml:space="preserve">   DOCTOR OCTOPUS    </w:t>
      </w:r>
      <w:r>
        <w:t xml:space="preserve">   SANDMAN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SPIDERMAN AND THE SPIDERVERSE</dc:title>
  <dcterms:created xsi:type="dcterms:W3CDTF">2021-10-11T17:48:11Z</dcterms:created>
  <dcterms:modified xsi:type="dcterms:W3CDTF">2021-10-11T17:48:11Z</dcterms:modified>
</cp:coreProperties>
</file>