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SPIDER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ANANSI    </w:t>
      </w:r>
      <w:r>
        <w:t xml:space="preserve">   CHEROKEES    </w:t>
      </w:r>
      <w:r>
        <w:t xml:space="preserve">   CREEPY    </w:t>
      </w:r>
      <w:r>
        <w:t xml:space="preserve">   EGYPT    </w:t>
      </w:r>
      <w:r>
        <w:t xml:space="preserve">   EIGHT    </w:t>
      </w:r>
      <w:r>
        <w:t xml:space="preserve">   FIFTY TIMES    </w:t>
      </w:r>
      <w:r>
        <w:t xml:space="preserve">   FIRE    </w:t>
      </w:r>
      <w:r>
        <w:t xml:space="preserve">   GEORGIA    </w:t>
      </w:r>
      <w:r>
        <w:t xml:space="preserve">   GREECE    </w:t>
      </w:r>
      <w:r>
        <w:t xml:space="preserve">   GREED    </w:t>
      </w:r>
      <w:r>
        <w:t xml:space="preserve">   ISHTAR    </w:t>
      </w:r>
      <w:r>
        <w:t xml:space="preserve">   MOON    </w:t>
      </w:r>
      <w:r>
        <w:t xml:space="preserve">   MYTHOLOGY    </w:t>
      </w:r>
      <w:r>
        <w:t xml:space="preserve">   NEARSIGHTED    </w:t>
      </w:r>
      <w:r>
        <w:t xml:space="preserve">   NEITH    </w:t>
      </w:r>
      <w:r>
        <w:t xml:space="preserve">   SILK    </w:t>
      </w:r>
      <w:r>
        <w:t xml:space="preserve">   SKINNY WAIST    </w:t>
      </w:r>
      <w:r>
        <w:t xml:space="preserve">   THREE THOUSAND    </w:t>
      </w:r>
      <w:r>
        <w:t xml:space="preserve">   TRICKSTER    </w:t>
      </w:r>
      <w:r>
        <w:t xml:space="preserve">   TURTLE    </w:t>
      </w:r>
      <w:r>
        <w:t xml:space="preserve">   WEST AFRICA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SPIDER PUZZLE</dc:title>
  <dcterms:created xsi:type="dcterms:W3CDTF">2021-10-11T17:48:59Z</dcterms:created>
  <dcterms:modified xsi:type="dcterms:W3CDTF">2021-10-11T17:48:59Z</dcterms:modified>
</cp:coreProperties>
</file>