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BLACK WIDOW    </w:t>
      </w:r>
      <w:r>
        <w:t xml:space="preserve">   TARANTULA    </w:t>
      </w:r>
      <w:r>
        <w:t xml:space="preserve">   SPIDERLINGS    </w:t>
      </w:r>
      <w:r>
        <w:t xml:space="preserve">   BALLOONING    </w:t>
      </w:r>
      <w:r>
        <w:t xml:space="preserve">   HARMFUL    </w:t>
      </w:r>
      <w:r>
        <w:t xml:space="preserve">   BURROWS    </w:t>
      </w:r>
      <w:r>
        <w:t xml:space="preserve">   POISONOUS    </w:t>
      </w:r>
      <w:r>
        <w:t xml:space="preserve">   INSECTS    </w:t>
      </w:r>
      <w:r>
        <w:t xml:space="preserve">   SCURRIES    </w:t>
      </w:r>
      <w:r>
        <w:t xml:space="preserve">   ARACHNID    </w:t>
      </w:r>
      <w:r>
        <w:t xml:space="preserve">   MOLTING    </w:t>
      </w:r>
      <w:r>
        <w:t xml:space="preserve">   WEAVE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 WORD SEARCH</dc:title>
  <dcterms:created xsi:type="dcterms:W3CDTF">2021-10-11T17:47:43Z</dcterms:created>
  <dcterms:modified xsi:type="dcterms:W3CDTF">2021-10-11T17:47:43Z</dcterms:modified>
</cp:coreProperties>
</file>