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make a conscious ____________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first s stand for in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develop a ________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relationships _____________ or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 deeper, more __________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last s stand for in SPIES?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seek out new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learn how to __________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letter p stand for in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letter e stand for in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i stand for in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life is scared from the moment of ______________ to the moment of natural death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physical    </w:t>
      </w:r>
      <w:r>
        <w:t xml:space="preserve">   intellectual    </w:t>
      </w:r>
      <w:r>
        <w:t xml:space="preserve">   emotional    </w:t>
      </w:r>
      <w:r>
        <w:t xml:space="preserve">   spiritual    </w:t>
      </w:r>
      <w:r>
        <w:t xml:space="preserve">   conception    </w:t>
      </w:r>
      <w:r>
        <w:t xml:space="preserve">   exclusive    </w:t>
      </w:r>
      <w:r>
        <w:t xml:space="preserve">   strengthen    </w:t>
      </w:r>
      <w:r>
        <w:t xml:space="preserve">   handle    </w:t>
      </w:r>
      <w:r>
        <w:t xml:space="preserve">   experiences     </w:t>
      </w:r>
      <w:r>
        <w:t xml:space="preserve">   connection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 Crossword</dc:title>
  <dcterms:created xsi:type="dcterms:W3CDTF">2021-10-11T17:48:20Z</dcterms:created>
  <dcterms:modified xsi:type="dcterms:W3CDTF">2021-10-11T17:48:20Z</dcterms:modified>
</cp:coreProperties>
</file>