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SPIES OF THE CIVIL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former slave and was a spy for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women that once disused her as a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 that was fought in the U.S from 1861 to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was the typical punishment for a spy if they were caught by the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Their Generals was Robert E. Lee.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Spied with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gave the North an advantage in gaining military intelligence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spy to be executed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caught Rose O'Neal Greenhow 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Confederate spies spy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secretly collects and reports information about their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Abraham Lincoln?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other name of the spies system to pass message across the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Allan Pinkerton detective Agency located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had more spies than the confederate.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SPIES OF THE CIVIL</dc:title>
  <dcterms:created xsi:type="dcterms:W3CDTF">2021-10-11T17:48:22Z</dcterms:created>
  <dcterms:modified xsi:type="dcterms:W3CDTF">2021-10-11T17:48:22Z</dcterms:modified>
</cp:coreProperties>
</file>