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spinal nerve    </w:t>
      </w:r>
      <w:r>
        <w:t xml:space="preserve">   neck    </w:t>
      </w:r>
      <w:r>
        <w:t xml:space="preserve">   back    </w:t>
      </w:r>
      <w:r>
        <w:t xml:space="preserve">   backbone    </w:t>
      </w:r>
      <w:r>
        <w:t xml:space="preserve">   bone    </w:t>
      </w:r>
      <w:r>
        <w:t xml:space="preserve">   bulging disc    </w:t>
      </w:r>
      <w:r>
        <w:t xml:space="preserve">   cord    </w:t>
      </w:r>
      <w:r>
        <w:t xml:space="preserve">   degenerative disc    </w:t>
      </w:r>
      <w:r>
        <w:t xml:space="preserve">   foundation    </w:t>
      </w:r>
      <w:r>
        <w:t xml:space="preserve">   joints    </w:t>
      </w:r>
      <w:r>
        <w:t xml:space="preserve">   lumbar    </w:t>
      </w:r>
      <w:r>
        <w:t xml:space="preserve">   normal disc    </w:t>
      </w:r>
      <w:r>
        <w:t xml:space="preserve">   spinal    </w:t>
      </w:r>
      <w:r>
        <w:t xml:space="preserve">   spinal column    </w:t>
      </w:r>
      <w:r>
        <w:t xml:space="preserve">   spinal cord    </w:t>
      </w:r>
      <w:r>
        <w:t xml:space="preserve">   support    </w:t>
      </w:r>
      <w:r>
        <w:t xml:space="preserve">   thinning disc    </w:t>
      </w:r>
      <w:r>
        <w:t xml:space="preserve">   vertebrae    </w:t>
      </w:r>
      <w:r>
        <w:t xml:space="preserve">   vertebral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SPINE WORD SEARCH</dc:title>
  <dcterms:created xsi:type="dcterms:W3CDTF">2021-10-11T17:48:25Z</dcterms:created>
  <dcterms:modified xsi:type="dcterms:W3CDTF">2021-10-11T17:48:25Z</dcterms:modified>
</cp:coreProperties>
</file>