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SPINNING, DYEING, AND WEAVING: A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RIPPLING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HORTICULTURE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FIBER MANIPULATION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SPINNING, DYEING, AND WEAVING: A RECAP</dc:title>
  <dcterms:created xsi:type="dcterms:W3CDTF">2021-10-11T17:48:15Z</dcterms:created>
  <dcterms:modified xsi:type="dcterms:W3CDTF">2021-10-11T17:48:15Z</dcterms:modified>
</cp:coreProperties>
</file>