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SPINOFFS FROM THE SPACE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fabric developed for use in space suits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have heating elements that run on rechargeable batteries worn on the inside wrist or embedded in the sole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Portable, self-contained power tools were originally developed to help Apollo astronauts drill for moon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does not depend on gravity and it has pressured gas so it can be used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devices evolved from research to develop a controller for the Apollo Lunar Rover, and from other NASA research into how humans actually operate (called "human factors")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computer program developed by NASA to analyze a spacecraft or airplane design and predict how parts will perform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first used in the Earth orbiting space station called Skylab to help detect any toxic vapors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NASA developed ways to process signals from spacecraft to produce clearer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NASA developed ways to correct errors in the signals coming from satellites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developed for the astronauts to use in space (where spitting is not a very good idea)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uses techniques developed for processing space pictures to examine eyes of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low-cost materials as the base for printed circuits (like those inside your computer) some of these "liquid crystal polymers"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uses NASA research in airfoils (wings) and design software developed for the space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use accordion-like folds, like the design of space suits, to allow to flex without distortion, yet still give support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comes from research done on materials to protect the eyes of welders working on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brackets that are made of a nearly invisible translucent (almost clear) ceramic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measuring temperature using a column of mercury and this technology was originally developed to detect the birth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an extra-bright primary bulb and an independent backup system that has its own separate lithium battery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SPINOFFS FROM THE SPACE PROGRAM</dc:title>
  <dcterms:created xsi:type="dcterms:W3CDTF">2022-01-17T03:34:21Z</dcterms:created>
  <dcterms:modified xsi:type="dcterms:W3CDTF">2022-01-17T03:34:21Z</dcterms:modified>
</cp:coreProperties>
</file>