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SPIRITUALS-SWING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12 BARS    </w:t>
      </w:r>
      <w:r>
        <w:t xml:space="preserve">   BENNY GOODMAN    </w:t>
      </w:r>
      <w:r>
        <w:t xml:space="preserve">   BESSIE SMITH    </w:t>
      </w:r>
      <w:r>
        <w:t xml:space="preserve">   BIG BAND    </w:t>
      </w:r>
      <w:r>
        <w:t xml:space="preserve">   BLUES    </w:t>
      </w:r>
      <w:r>
        <w:t xml:space="preserve">   CALL AND RESPONSE    </w:t>
      </w:r>
      <w:r>
        <w:t xml:space="preserve">   CODED    </w:t>
      </w:r>
      <w:r>
        <w:t xml:space="preserve">   COUNT BASIE    </w:t>
      </w:r>
      <w:r>
        <w:t xml:space="preserve">   CRAZY BLUES    </w:t>
      </w:r>
      <w:r>
        <w:t xml:space="preserve">   DANCE BAND    </w:t>
      </w:r>
      <w:r>
        <w:t xml:space="preserve">   DUKE ELLINGTON    </w:t>
      </w:r>
      <w:r>
        <w:t xml:space="preserve">   FLETCHER HENDERSON    </w:t>
      </w:r>
      <w:r>
        <w:t xml:space="preserve">   GLENN MILLER    </w:t>
      </w:r>
      <w:r>
        <w:t xml:space="preserve">   GREAT DEPRESSION    </w:t>
      </w:r>
      <w:r>
        <w:t xml:space="preserve">   HARRIET TUBMAN    </w:t>
      </w:r>
      <w:r>
        <w:t xml:space="preserve">   JITTERBUG    </w:t>
      </w:r>
      <w:r>
        <w:t xml:space="preserve">   LOUIS ARMSTRONG    </w:t>
      </w:r>
      <w:r>
        <w:t xml:space="preserve">   MA RAINEY    </w:t>
      </w:r>
      <w:r>
        <w:t xml:space="preserve">   MAMIE SMITH    </w:t>
      </w:r>
      <w:r>
        <w:t xml:space="preserve">   MAPLE LEAF RAG    </w:t>
      </w:r>
      <w:r>
        <w:t xml:space="preserve">   MEMPHIS BLUES    </w:t>
      </w:r>
      <w:r>
        <w:t xml:space="preserve">   MISSISSIPPI DELTA    </w:t>
      </w:r>
      <w:r>
        <w:t xml:space="preserve">   PIANO    </w:t>
      </w:r>
      <w:r>
        <w:t xml:space="preserve">   RACIAL INTERGRATION    </w:t>
      </w:r>
      <w:r>
        <w:t xml:space="preserve">   RAGTIME    </w:t>
      </w:r>
      <w:r>
        <w:t xml:space="preserve">   SATCHMO    </w:t>
      </w:r>
      <w:r>
        <w:t xml:space="preserve">   SCOTT JOPLIN    </w:t>
      </w:r>
      <w:r>
        <w:t xml:space="preserve">   SING SING SING    </w:t>
      </w:r>
      <w:r>
        <w:t xml:space="preserve">   SLAVERY    </w:t>
      </w:r>
      <w:r>
        <w:t xml:space="preserve">   SWING BAND    </w:t>
      </w:r>
      <w:r>
        <w:t xml:space="preserve">   THE ENTERTAINER    </w:t>
      </w:r>
      <w:r>
        <w:t xml:space="preserve">   WC HANDY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SPIRITUALS-SWING WORD SEARCH!</dc:title>
  <dcterms:created xsi:type="dcterms:W3CDTF">2021-10-11T17:48:21Z</dcterms:created>
  <dcterms:modified xsi:type="dcterms:W3CDTF">2021-10-11T17:48:21Z</dcterms:modified>
</cp:coreProperties>
</file>