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SPIRITUAL DISCERNMENT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SPECK    </w:t>
      </w:r>
      <w:r>
        <w:t xml:space="preserve">   SERMON    </w:t>
      </w:r>
      <w:r>
        <w:t xml:space="preserve">   DISCIPLES    </w:t>
      </w:r>
      <w:r>
        <w:t xml:space="preserve">   PROPHETS    </w:t>
      </w:r>
      <w:r>
        <w:t xml:space="preserve">   EVILDOERS    </w:t>
      </w:r>
      <w:r>
        <w:t xml:space="preserve">   PRETENDER    </w:t>
      </w:r>
      <w:r>
        <w:t xml:space="preserve">   FRUIT    </w:t>
      </w:r>
      <w:r>
        <w:t xml:space="preserve">   HEAVEN    </w:t>
      </w:r>
      <w:r>
        <w:t xml:space="preserve">   KINGDOM    </w:t>
      </w:r>
      <w:r>
        <w:t xml:space="preserve">   TEACH    </w:t>
      </w:r>
      <w:r>
        <w:t xml:space="preserve">   MATTHEW    </w:t>
      </w:r>
      <w:r>
        <w:t xml:space="preserve">   DISCERNMENT    </w:t>
      </w:r>
      <w:r>
        <w:t xml:space="preserve">   SPIRITUAL    </w:t>
      </w:r>
      <w:r>
        <w:t xml:space="preserve">   RAVENING    </w:t>
      </w:r>
      <w:r>
        <w:t xml:space="preserve">   TRAMPLE    </w:t>
      </w:r>
      <w:r>
        <w:t xml:space="preserve">   PLANK    </w:t>
      </w:r>
      <w:r>
        <w:t xml:space="preserve">   BROTHER    </w:t>
      </w:r>
      <w:r>
        <w:t xml:space="preserve">   MEASURE    </w:t>
      </w:r>
      <w:r>
        <w:t xml:space="preserve">   HYPOCRITE    </w:t>
      </w:r>
      <w:r>
        <w:t xml:space="preserve">   JUDGMENT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DISCERNMENT</dc:title>
  <dcterms:created xsi:type="dcterms:W3CDTF">2021-10-11T17:48:24Z</dcterms:created>
  <dcterms:modified xsi:type="dcterms:W3CDTF">2021-10-11T17:48:24Z</dcterms:modified>
</cp:coreProperties>
</file>