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DISCERNMENT</w:t>
      </w:r>
    </w:p>
    <w:p>
      <w:pPr>
        <w:pStyle w:val="Questions"/>
      </w:pPr>
      <w:r>
        <w:t xml:space="preserve">1. ECPKS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OLEVRIESD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NGMDOIK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SRIPTAILU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RHROETB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SJEUS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RESOMN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RNPRETEDE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HEACT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NRAGNVIE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EAREMSU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IPISEDSCL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RTFIU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WTATEHM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ELTRAMP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EOYCRIHPT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TOPSHRPE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NEVHEA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REDNCESINTM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NLPAK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DISCERNMENT</dc:title>
  <dcterms:created xsi:type="dcterms:W3CDTF">2021-10-11T17:48:26Z</dcterms:created>
  <dcterms:modified xsi:type="dcterms:W3CDTF">2021-10-11T17:48:26Z</dcterms:modified>
</cp:coreProperties>
</file>