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DISCIPLINES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perseverance    </w:t>
      </w:r>
      <w:r>
        <w:t xml:space="preserve">   learning    </w:t>
      </w:r>
      <w:r>
        <w:t xml:space="preserve">   journaling    </w:t>
      </w:r>
      <w:r>
        <w:t xml:space="preserve">   solitude    </w:t>
      </w:r>
      <w:r>
        <w:t xml:space="preserve">   silence    </w:t>
      </w:r>
      <w:r>
        <w:t xml:space="preserve">   fasting    </w:t>
      </w:r>
      <w:r>
        <w:t xml:space="preserve">   stewardship    </w:t>
      </w:r>
      <w:r>
        <w:t xml:space="preserve">   serving    </w:t>
      </w:r>
      <w:r>
        <w:t xml:space="preserve">   evangelism    </w:t>
      </w:r>
      <w:r>
        <w:t xml:space="preserve">   worship    </w:t>
      </w:r>
      <w:r>
        <w:t xml:space="preserve">   prayer    </w:t>
      </w:r>
      <w:r>
        <w:t xml:space="preserve">   Bible    </w:t>
      </w:r>
      <w:r>
        <w:t xml:space="preserve">   spiritual    </w:t>
      </w:r>
      <w:r>
        <w:t xml:space="preserve">   Discipline    </w:t>
      </w:r>
      <w:r>
        <w:t xml:space="preserve">   interpersonal    </w:t>
      </w:r>
      <w:r>
        <w:t xml:space="preserve">   personal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DISCIPLINES</dc:title>
  <dcterms:created xsi:type="dcterms:W3CDTF">2021-10-11T17:47:36Z</dcterms:created>
  <dcterms:modified xsi:type="dcterms:W3CDTF">2021-10-11T17:47:36Z</dcterms:modified>
</cp:coreProperties>
</file>