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 GIFTS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APOSTLE    </w:t>
      </w:r>
      <w:r>
        <w:t xml:space="preserve">   CELIBACY    </w:t>
      </w:r>
      <w:r>
        <w:t xml:space="preserve">   EVANGELISM    </w:t>
      </w:r>
      <w:r>
        <w:t xml:space="preserve">   EXHORTATION    </w:t>
      </w:r>
      <w:r>
        <w:t xml:space="preserve">   GIVING    </w:t>
      </w:r>
      <w:r>
        <w:t xml:space="preserve">   HOSPITALITY    </w:t>
      </w:r>
      <w:r>
        <w:t xml:space="preserve">   LEADERSHIP    </w:t>
      </w:r>
      <w:r>
        <w:t xml:space="preserve">   MARTYRDOM    </w:t>
      </w:r>
      <w:r>
        <w:t xml:space="preserve">   MERCY    </w:t>
      </w:r>
      <w:r>
        <w:t xml:space="preserve">   MIRACLES    </w:t>
      </w:r>
      <w:r>
        <w:t xml:space="preserve">   MISSIONARY    </w:t>
      </w:r>
      <w:r>
        <w:t xml:space="preserve">   PASTOR    </w:t>
      </w:r>
      <w:r>
        <w:t xml:space="preserve">   PROPHECY    </w:t>
      </w:r>
      <w:r>
        <w:t xml:space="preserve">   TEACHING    </w:t>
      </w:r>
      <w:r>
        <w:t xml:space="preserve">   TONGUES    </w:t>
      </w:r>
      <w:r>
        <w:t xml:space="preserve">   TONGUES INTERPRETATION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GIFTS</dc:title>
  <dcterms:created xsi:type="dcterms:W3CDTF">2021-10-11T17:48:43Z</dcterms:created>
  <dcterms:modified xsi:type="dcterms:W3CDTF">2021-10-11T17:48:43Z</dcterms:modified>
</cp:coreProperties>
</file>