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SPIRITUAL GROWTH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OBEDIENCE    </w:t>
      </w:r>
      <w:r>
        <w:t xml:space="preserve">   GRACE    </w:t>
      </w:r>
      <w:r>
        <w:t xml:space="preserve">   HUMILITY    </w:t>
      </w:r>
      <w:r>
        <w:t xml:space="preserve">   CONSISTENT    </w:t>
      </w:r>
      <w:r>
        <w:t xml:space="preserve">   COMMITMENT    </w:t>
      </w:r>
      <w:r>
        <w:t xml:space="preserve">   SELF CONTROL    </w:t>
      </w:r>
      <w:r>
        <w:t xml:space="preserve">   DISCIPLINE    </w:t>
      </w:r>
      <w:r>
        <w:t xml:space="preserve">   TIME    </w:t>
      </w:r>
      <w:r>
        <w:t xml:space="preserve">   PRAYER    </w:t>
      </w:r>
      <w:r>
        <w:t xml:space="preserve">   KINDNESS    </w:t>
      </w:r>
      <w:r>
        <w:t xml:space="preserve">   PATIENCE    </w:t>
      </w:r>
      <w:r>
        <w:t xml:space="preserve">   PEACE    </w:t>
      </w:r>
      <w:r>
        <w:t xml:space="preserve">   HAPPINESS    </w:t>
      </w:r>
      <w:r>
        <w:t xml:space="preserve">   JOY    </w:t>
      </w:r>
      <w:r>
        <w:t xml:space="preserve">   LOVE    </w:t>
      </w:r>
      <w:r>
        <w:t xml:space="preserve">   WORD OF FAITH    </w:t>
      </w:r>
      <w:r>
        <w:t xml:space="preserve">   UNDERSTANDING    </w:t>
      </w:r>
      <w:r>
        <w:t xml:space="preserve">   KNOWLEDGE    </w:t>
      </w:r>
      <w:r>
        <w:t xml:space="preserve">   TRUST    </w:t>
      </w:r>
      <w:r>
        <w:t xml:space="preserve">   FORGIVENESS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GROWTH</dc:title>
  <dcterms:created xsi:type="dcterms:W3CDTF">2021-10-11T17:48:57Z</dcterms:created>
  <dcterms:modified xsi:type="dcterms:W3CDTF">2021-10-11T17:48:57Z</dcterms:modified>
</cp:coreProperties>
</file>