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WARFARE OUR AUTHORITY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Ephesians Six    </w:t>
      </w:r>
      <w:r>
        <w:t xml:space="preserve">   Sovereign    </w:t>
      </w:r>
      <w:r>
        <w:t xml:space="preserve">   Gods Part    </w:t>
      </w:r>
      <w:r>
        <w:t xml:space="preserve">   Our Part    </w:t>
      </w:r>
      <w:r>
        <w:t xml:space="preserve">   Weapons    </w:t>
      </w:r>
      <w:r>
        <w:t xml:space="preserve">   Public    </w:t>
      </w:r>
      <w:r>
        <w:t xml:space="preserve">   Word of God    </w:t>
      </w:r>
      <w:r>
        <w:t xml:space="preserve">   Resurrection    </w:t>
      </w:r>
      <w:r>
        <w:t xml:space="preserve">   Powers    </w:t>
      </w:r>
      <w:r>
        <w:t xml:space="preserve">   Principalities    </w:t>
      </w:r>
      <w:r>
        <w:t xml:space="preserve">   Disarmed    </w:t>
      </w:r>
      <w:r>
        <w:t xml:space="preserve">   Redemption    </w:t>
      </w:r>
      <w:r>
        <w:t xml:space="preserve">   Salvation    </w:t>
      </w:r>
      <w:r>
        <w:t xml:space="preserve">   Jesus Name    </w:t>
      </w:r>
      <w:r>
        <w:t xml:space="preserve">   Steals    </w:t>
      </w:r>
      <w:r>
        <w:t xml:space="preserve">   Thief    </w:t>
      </w:r>
      <w:r>
        <w:t xml:space="preserve">   Resist The Devil    </w:t>
      </w:r>
      <w:r>
        <w:t xml:space="preserve">   Dominion    </w:t>
      </w:r>
      <w:r>
        <w:t xml:space="preserve">   Spiritual    </w:t>
      </w:r>
      <w:r>
        <w:t xml:space="preserve">   Faith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WARFARE OUR AUTHORITY IN CHRIST</dc:title>
  <dcterms:created xsi:type="dcterms:W3CDTF">2021-10-11T17:47:45Z</dcterms:created>
  <dcterms:modified xsi:type="dcterms:W3CDTF">2021-10-11T17:47:45Z</dcterms:modified>
</cp:coreProperties>
</file>