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PAST    </w:t>
      </w:r>
      <w:r>
        <w:t xml:space="preserve">   DARKNESS     </w:t>
      </w:r>
      <w:r>
        <w:t xml:space="preserve">   EVIL    </w:t>
      </w:r>
      <w:r>
        <w:t xml:space="preserve">   DANGEROUS    </w:t>
      </w:r>
      <w:r>
        <w:t xml:space="preserve">   BORN    </w:t>
      </w:r>
      <w:r>
        <w:t xml:space="preserve">   HEROES    </w:t>
      </w:r>
      <w:r>
        <w:t xml:space="preserve">   ERDAS    </w:t>
      </w:r>
      <w:r>
        <w:t xml:space="preserve">   FALCON    </w:t>
      </w:r>
      <w:r>
        <w:t xml:space="preserve">   ROLLAN    </w:t>
      </w:r>
      <w:r>
        <w:t xml:space="preserve">   PANDA    </w:t>
      </w:r>
      <w:r>
        <w:t xml:space="preserve">   MEILIN    </w:t>
      </w:r>
      <w:r>
        <w:t xml:space="preserve">   LEOPARD    </w:t>
      </w:r>
      <w:r>
        <w:t xml:space="preserve">   ABEKE    </w:t>
      </w:r>
      <w:r>
        <w:t xml:space="preserve">   WOLF    </w:t>
      </w:r>
      <w:r>
        <w:t xml:space="preserve">   CONOR    </w:t>
      </w:r>
      <w:r>
        <w:t xml:space="preserve">   ADVENTURE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 ANIMALS</dc:title>
  <dcterms:created xsi:type="dcterms:W3CDTF">2021-10-11T17:47:13Z</dcterms:created>
  <dcterms:modified xsi:type="dcterms:W3CDTF">2021-10-11T17:47:13Z</dcterms:modified>
</cp:coreProperties>
</file>