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 FILLED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EZEKIEL    </w:t>
      </w:r>
      <w:r>
        <w:t xml:space="preserve">   ISRAEL    </w:t>
      </w:r>
      <w:r>
        <w:t xml:space="preserve">   HEATHEN    </w:t>
      </w:r>
      <w:r>
        <w:t xml:space="preserve">   LORD    </w:t>
      </w:r>
      <w:r>
        <w:t xml:space="preserve">   ABOMINIATIONS    </w:t>
      </w:r>
      <w:r>
        <w:t xml:space="preserve">   UNCLEANNESS    </w:t>
      </w:r>
      <w:r>
        <w:t xml:space="preserve">   CONFOUNDED    </w:t>
      </w:r>
      <w:r>
        <w:t xml:space="preserve">   FELLOWSHIP    </w:t>
      </w:r>
      <w:r>
        <w:t xml:space="preserve">   LONGSUFFERING    </w:t>
      </w:r>
      <w:r>
        <w:t xml:space="preserve">   PEACE    </w:t>
      </w:r>
      <w:r>
        <w:t xml:space="preserve">   GRACE\    </w:t>
      </w:r>
      <w:r>
        <w:t xml:space="preserve">   LOVE    </w:t>
      </w:r>
      <w:r>
        <w:t xml:space="preserve">   JESUS    </w:t>
      </w:r>
      <w:r>
        <w:t xml:space="preserve">   HEART    </w:t>
      </w:r>
      <w:r>
        <w:t xml:space="preserve">   FILLED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FILLED HEART</dc:title>
  <dcterms:created xsi:type="dcterms:W3CDTF">2021-10-12T20:55:32Z</dcterms:created>
  <dcterms:modified xsi:type="dcterms:W3CDTF">2021-10-12T20:55:32Z</dcterms:modified>
</cp:coreProperties>
</file>