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FILLED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RELATIONSHIP    </w:t>
      </w:r>
      <w:r>
        <w:t xml:space="preserve">   REPROACH    </w:t>
      </w:r>
      <w:r>
        <w:t xml:space="preserve">   JUDGEMENTS    </w:t>
      </w:r>
      <w:r>
        <w:t xml:space="preserve">   JESUS    </w:t>
      </w:r>
      <w:r>
        <w:t xml:space="preserve">   ABOMINATIONS    </w:t>
      </w:r>
      <w:r>
        <w:t xml:space="preserve">   INIQUITIES    </w:t>
      </w:r>
      <w:r>
        <w:t xml:space="preserve">   CONFOUNDED    </w:t>
      </w:r>
      <w:r>
        <w:t xml:space="preserve">   EZEKIEL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HEART    </w:t>
      </w:r>
      <w:r>
        <w:t xml:space="preserve">   FILLED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FILLED HEART</dc:title>
  <dcterms:created xsi:type="dcterms:W3CDTF">2021-10-12T20:55:34Z</dcterms:created>
  <dcterms:modified xsi:type="dcterms:W3CDTF">2021-10-12T20:55:34Z</dcterms:modified>
</cp:coreProperties>
</file>