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THROUGH    </w:t>
      </w:r>
      <w:r>
        <w:t xml:space="preserve">   APPEARED    </w:t>
      </w:r>
      <w:r>
        <w:t xml:space="preserve">   WORTHY    </w:t>
      </w:r>
      <w:r>
        <w:t xml:space="preserve">   HARMONY    </w:t>
      </w:r>
      <w:r>
        <w:t xml:space="preserve">   GUIDANCE    </w:t>
      </w:r>
      <w:r>
        <w:t xml:space="preserve">   EDGE    </w:t>
      </w:r>
      <w:r>
        <w:t xml:space="preserve">   CLEARING    </w:t>
      </w:r>
      <w:r>
        <w:t xml:space="preserve">   CREATOR    </w:t>
      </w:r>
      <w:r>
        <w:t xml:space="preserve">   SEEK    </w:t>
      </w:r>
      <w:r>
        <w:t xml:space="preserve">   GATHERED    </w:t>
      </w:r>
      <w:r>
        <w:t xml:space="preserve">   SPIRIT    </w:t>
      </w:r>
      <w:r>
        <w:t xml:space="preserve">   JOURNEY    </w:t>
      </w:r>
      <w:r>
        <w:t xml:space="preserve">   ELDERS    </w:t>
      </w:r>
      <w:r>
        <w:t xml:space="preserve">   DIRECTION    </w:t>
      </w:r>
      <w:r>
        <w:t xml:space="preserve">   MISGUIDED    </w:t>
      </w:r>
      <w:r>
        <w:t xml:space="preserve">   VILLAGE    </w:t>
      </w:r>
      <w:r>
        <w:t xml:space="preserve">   QUIET    </w:t>
      </w:r>
      <w:r>
        <w:t xml:space="preserve">   CREATURES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JOURNEY</dc:title>
  <dcterms:created xsi:type="dcterms:W3CDTF">2021-10-12T20:57:02Z</dcterms:created>
  <dcterms:modified xsi:type="dcterms:W3CDTF">2021-10-12T20:57:02Z</dcterms:modified>
</cp:coreProperties>
</file>