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SPIRIT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DREAM    </w:t>
      </w:r>
      <w:r>
        <w:t xml:space="preserve">   EVITA    </w:t>
      </w:r>
      <w:r>
        <w:t xml:space="preserve">   HAPPY    </w:t>
      </w:r>
      <w:r>
        <w:t xml:space="preserve">   HULA    </w:t>
      </w:r>
      <w:r>
        <w:t xml:space="preserve">   LOVE    </w:t>
      </w:r>
      <w:r>
        <w:t xml:space="preserve">   MASTER    </w:t>
      </w:r>
      <w:r>
        <w:t xml:space="preserve">   MICROPHONE    </w:t>
      </w:r>
      <w:r>
        <w:t xml:space="preserve">   MISERABLES    </w:t>
      </w:r>
      <w:r>
        <w:t xml:space="preserve">   MONEY    </w:t>
      </w:r>
      <w:r>
        <w:t xml:space="preserve">   MUSIC    </w:t>
      </w:r>
      <w:r>
        <w:t xml:space="preserve">   PRACTICE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 PLAYERS</dc:title>
  <dcterms:created xsi:type="dcterms:W3CDTF">2021-10-11T17:47:17Z</dcterms:created>
  <dcterms:modified xsi:type="dcterms:W3CDTF">2021-10-11T17:47:17Z</dcterms:modified>
</cp:coreProperties>
</file>