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SPIR &amp; PEND/PENS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swinging weight that "hangs" from a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a "weighing" out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"breathing" into one's mind a good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"breathing" in and out, again and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jewelry item which "hangs"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"hanging"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of sweat "breathing" through the skin's 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that which "weighs"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blowhole through which a whale "breathes"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"breathe" across into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"breathe"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"breathing" together to hatch a plot of some 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"breathe" out one's last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"hang"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 of "hanging"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"hang"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"breathing" towards a particular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 a "weighing" heavily on one's mind</w:t>
            </w:r>
          </w:p>
        </w:tc>
      </w:tr>
    </w:tbl>
    <w:p>
      <w:pPr>
        <w:pStyle w:val="WordBankLarge"/>
      </w:pPr>
      <w:r>
        <w:t xml:space="preserve">   spiracle    </w:t>
      </w:r>
      <w:r>
        <w:t xml:space="preserve">   respiration    </w:t>
      </w:r>
      <w:r>
        <w:t xml:space="preserve">   expire    </w:t>
      </w:r>
      <w:r>
        <w:t xml:space="preserve">   inspiration    </w:t>
      </w:r>
      <w:r>
        <w:t xml:space="preserve">   respiration    </w:t>
      </w:r>
      <w:r>
        <w:t xml:space="preserve">   transpire    </w:t>
      </w:r>
      <w:r>
        <w:t xml:space="preserve">   conspiracy    </w:t>
      </w:r>
      <w:r>
        <w:t xml:space="preserve">   conspire    </w:t>
      </w:r>
      <w:r>
        <w:t xml:space="preserve">   aspiration    </w:t>
      </w:r>
      <w:r>
        <w:t xml:space="preserve">   dependent    </w:t>
      </w:r>
      <w:r>
        <w:t xml:space="preserve">   independent    </w:t>
      </w:r>
      <w:r>
        <w:t xml:space="preserve">   pendant    </w:t>
      </w:r>
      <w:r>
        <w:t xml:space="preserve">   pendulum    </w:t>
      </w:r>
      <w:r>
        <w:t xml:space="preserve">   suspend    </w:t>
      </w:r>
      <w:r>
        <w:t xml:space="preserve">   suspense    </w:t>
      </w:r>
      <w:r>
        <w:t xml:space="preserve">   expensive    </w:t>
      </w:r>
      <w:r>
        <w:t xml:space="preserve">   dispenser    </w:t>
      </w:r>
      <w:r>
        <w:t xml:space="preserve">   pensive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 &amp; PEND/PENS</dc:title>
  <dcterms:created xsi:type="dcterms:W3CDTF">2021-10-11T17:49:07Z</dcterms:created>
  <dcterms:modified xsi:type="dcterms:W3CDTF">2021-10-11T17:49:07Z</dcterms:modified>
</cp:coreProperties>
</file>