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SWIMMING    </w:t>
      </w:r>
      <w:r>
        <w:t xml:space="preserve">   SWIM LESSONS    </w:t>
      </w:r>
      <w:r>
        <w:t xml:space="preserve">   SUN    </w:t>
      </w:r>
      <w:r>
        <w:t xml:space="preserve">   SPLASH    </w:t>
      </w:r>
      <w:r>
        <w:t xml:space="preserve">   SMILE    </w:t>
      </w:r>
      <w:r>
        <w:t xml:space="preserve">   SLIDE    </w:t>
      </w:r>
      <w:r>
        <w:t xml:space="preserve">   SAFETY    </w:t>
      </w:r>
      <w:r>
        <w:t xml:space="preserve">   POOL    </w:t>
      </w:r>
      <w:r>
        <w:t xml:space="preserve">   LIFEGUARD    </w:t>
      </w:r>
      <w:r>
        <w:t xml:space="preserve">   LIFE JACKET    </w:t>
      </w:r>
      <w:r>
        <w:t xml:space="preserve">   LEBONHEUR    </w:t>
      </w:r>
      <w:r>
        <w:t xml:space="preserve">   HEALTHY    </w:t>
      </w:r>
      <w:r>
        <w:t xml:space="preserve">   GOGGLES    </w:t>
      </w:r>
      <w:r>
        <w:t xml:space="preserve">   FLOATIES    </w:t>
      </w:r>
      <w:r>
        <w:t xml:space="preserve">   DIVING BOARD    </w:t>
      </w:r>
      <w:r>
        <w:t xml:space="preserve">   DIVE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SPLASH</dc:title>
  <dcterms:created xsi:type="dcterms:W3CDTF">2021-10-11T17:48:30Z</dcterms:created>
  <dcterms:modified xsi:type="dcterms:W3CDTF">2021-10-11T17:48:30Z</dcterms:modified>
</cp:coreProperties>
</file>