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SPLENDID SPELLERS...................................*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up something [like a playdate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 your hands so you don't get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grandmother was born in the 60's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very awkward or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Washington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2 friends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 upon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pick a particular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SPLENDID SPELLERS...................................*</dc:title>
  <dcterms:created xsi:type="dcterms:W3CDTF">2021-10-11T17:47:25Z</dcterms:created>
  <dcterms:modified xsi:type="dcterms:W3CDTF">2021-10-11T17:47:25Z</dcterms:modified>
</cp:coreProperties>
</file>