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user to walk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prevention, recognition, and evaluation of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Fundamental part of the practice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properly equipped and trained for medical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interested in a career in sports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outlining steps taken in medical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Adjusted for length and hand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and application of scientific and medical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Prohibits discrimination based on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heat or cold for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SPM Vocab</dc:title>
  <dcterms:created xsi:type="dcterms:W3CDTF">2021-10-11T17:48:42Z</dcterms:created>
  <dcterms:modified xsi:type="dcterms:W3CDTF">2021-10-11T17:48:42Z</dcterms:modified>
</cp:coreProperties>
</file>