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SPN 3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TRADEGY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PLASTIC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CARVE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STRIKES 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SPN 3 VOCAB </dc:title>
  <dcterms:created xsi:type="dcterms:W3CDTF">2021-10-11T17:48:52Z</dcterms:created>
  <dcterms:modified xsi:type="dcterms:W3CDTF">2021-10-11T17:48:52Z</dcterms:modified>
</cp:coreProperties>
</file>