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SPONGEBOB SQUAREPANTS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Krabs daughter's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gets a report of a dying animal in their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Patrick always wants on his Krabby Patty.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Spongebob's pet snail?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Spongebob's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the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surfers call the sea/ocean.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Spongebob's boss, who owns the Krusty Krabb?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words did Spongebob need to write for his essay of "what not to do at a Stoplight."?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went to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episode title/name of episode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lives in a pineapple under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says: "Is mayonnaise an instrument?"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SQUAREPANTS</dc:title>
  <dcterms:created xsi:type="dcterms:W3CDTF">2021-10-11T17:48:48Z</dcterms:created>
  <dcterms:modified xsi:type="dcterms:W3CDTF">2021-10-11T17:48:48Z</dcterms:modified>
</cp:coreProperties>
</file>